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书名：我家宝贝的烘焙点心</w:t>
      </w:r>
    </w:p>
    <w:p>
      <w:r>
        <w:t>作者：彭依莎主编</w:t>
      </w:r>
    </w:p>
    <w:p>
      <w:r>
        <w:t>出版社：西安:陕西旅游出版社,2019.01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我家宝贝的烘焙点心 评论地址：https://www.jiaokey.com/book/detail/14552557.html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