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海底小纵队拼音认读图画书  其实我们是动物</w:t>
      </w:r>
    </w:p>
    <w:p>
      <w:r>
        <w:rPr>
          <w:rFonts w:ascii="宋体" w:hAnsi="宋体" w:eastAsia="宋体"/>
          <w:sz w:val="24"/>
        </w:rPr>
        <w:t>万达儿童文化发展有限公司著；风铃树童书编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海底小纵队拼音认读图画书  其实我们是动物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万达儿童文化发展有限公司著；风铃树童书编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本书出售、求购地址：https://www.jiaokey.com/book/detail/14552556.html</w:t>
      </w:r>
    </w:p>
    <w:p>
      <w:r>
        <w:t>更多相关图书推荐：https://www.jiaokey.com</w:t>
      </w:r>
    </w:p>
    <w:p>
      <w:r>
        <w:t>万达儿童文化发展有限公司著；风铃树童书编 其他作品：https://www.jiaokey.com/tag/万达儿童文化发展有限公司著；风铃树童书编.html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关键词搜索：https://www.jiaokey.com/tag/海底小纵队拼音认读图画书  其实我们是动物.html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