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书名：世界文学文库  74  西顿野生动物故事集</w:t>
      </w:r>
    </w:p>
    <w:p>
      <w:r>
        <w:t>作者：（加）E.T.西顿著；蒲隆，祁和平等译</w:t>
      </w:r>
    </w:p>
    <w:p>
      <w:r>
        <w:t>出版社：北京:北京燕山出版社,2018.04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世界文学文库  74  西顿野生动物故事集 评论地址：https://www.jiaokey.com/book/detail/14552548.html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