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书名：手作四季烘焙</w:t>
      </w:r>
    </w:p>
    <w:p>
      <w:r>
        <w:t>作者：chez soi&lt;font color=Red&gt;手&lt;/font&gt;绎厨艺生活创作空间著</w:t>
      </w:r>
    </w:p>
    <w:p>
      <w:r>
        <w:t>出版社：北京:中国轻工业出版社,2019.01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手作四季烘焙 评论地址：https://www.jiaokey.com/book/detail/14552540.html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