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许友彬幻想成长系列  星际远行</w:t>
      </w:r>
    </w:p>
    <w:p>
      <w:r>
        <w:rPr>
          <w:rFonts w:ascii="宋体" w:hAnsi="宋体" w:eastAsia="宋体"/>
          <w:sz w:val="24"/>
        </w:rPr>
        <w:t>（马来) 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许友彬幻想成长系列  星际远行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（马来) 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本书出售、求购地址：https://www.jiaokey.com/book/detail/14552531.html</w:t>
      </w:r>
    </w:p>
    <w:p>
      <w:r>
        <w:t>更多相关图书推荐：https://www.jiaokey.com</w:t>
      </w:r>
    </w:p>
    <w:p>
      <w:r>
        <w:t>（马来) 许友彬著 其他作品：https://www.jiaokey.com/tag/（马来) 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关键词搜索：https://www.jiaokey.com/tag/许友彬幻想成长系列  星际远行.html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