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双鱼座</w:t>
      </w:r>
    </w:p>
    <w:p>
      <w:r>
        <w:rPr>
          <w:rFonts w:ascii="宋体" w:hAnsi="宋体" w:eastAsia="宋体"/>
          <w:sz w:val="24"/>
        </w:rPr>
        <w:t>风晓樱寒著；童趣出版有限公司编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本书出售、求购地址：https://www.jiaokey.com/book/detail/14552515.html</w:t>
      </w:r>
    </w:p>
    <w:p>
      <w:r>
        <w:t>更多相关图书推荐：https://www.jiaokey.com</w:t>
      </w:r>
    </w:p>
    <w:p>
      <w:r>
        <w:t>风晓樱寒著；童趣出版有限公司编 其他作品：https://www.jiaokey.com/tag/风晓樱寒著；童趣出版有限公司编.html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关键词搜索：https://www.jiaokey.com/tag/双鱼座.html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