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北风的背后-全球最经典的一百本少儿书</w:t>
      </w:r>
    </w:p>
    <w:p>
      <w:r>
        <w:rPr>
          <w:rFonts w:ascii="宋体" w:hAnsi="宋体" w:eastAsia="宋体"/>
          <w:sz w:val="24"/>
        </w:rPr>
        <w:t>（英）乔治·麦克唐纳著；王海颖译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北风的背后-全球最经典的一百本少儿书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本书出售、求购地址：https://www.jiaokey.com/book/detail/14552514.html</w:t>
      </w:r>
    </w:p>
    <w:p>
      <w:r>
        <w:t>更多相关图书推荐：https://www.jiaokey.com</w:t>
      </w:r>
    </w:p>
    <w:p>
      <w:r>
        <w:t>（英）乔治·麦克唐纳著；王海颖译 其他作品：https://www.jiaokey.com/tag/（英）乔治·麦克唐纳著；王海颖译.html</w:t>
      </w:r>
    </w:p>
    <w:p>
      <w:r>
        <w:t>南京:江苏文艺出版社,2019.01 出版图书：https://www.jiaokey.com/tag/南京:江苏文艺出版社,2019.01.html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