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书名：我爱讲故事  迪士尼双语讲读绘本  睡美人</w:t>
      </w:r>
    </w:p>
    <w:p>
      <w:r>
        <w:t>作者：美美迪&lt;font color=Red&gt;士&lt;/font&gt;尼公司</w:t>
      </w:r>
    </w:p>
    <w:p>
      <w:r>
        <w:t>出版社：国家开放大学出版社,2018.06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我爱讲故事  迪士尼双语讲读绘本  睡美人 评论地址：https://www.jiaokey.com/book/detail/14552480.html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