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武器秘密之妙语连珠成语漫画  10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武器秘密之妙语连珠成语漫画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本书出售、求购地址：https://www.jiaokey.com/book/detail/14552467.html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武器秘密之妙语连珠成语漫画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