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我的山谷  奇想国当代精选  3-6岁</w:t>
      </w:r>
    </w:p>
    <w:p>
      <w:r>
        <w:rPr>
          <w:rFonts w:ascii="宋体" w:hAnsi="宋体" w:eastAsia="宋体"/>
          <w:sz w:val="24"/>
        </w:rPr>
        <w:t>（法）克劳德·旁帝著；（法）克劳德·旁帝绘；魏舒译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我的山谷  奇想国当代精选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（法）克劳德·旁帝著；（法）克劳德·旁帝绘；魏舒译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本书出售、求购地址：https://www.jiaokey.com/book/detail/14552461.html</w:t>
      </w:r>
    </w:p>
    <w:p>
      <w:r>
        <w:t>更多相关图书推荐：https://www.jiaokey.com</w:t>
      </w:r>
    </w:p>
    <w:p>
      <w:r>
        <w:t>（法）克劳德·旁帝著；（法）克劳德·旁帝绘；魏舒译 其他作品：https://www.jiaokey.com/tag/（法）克劳德·旁帝著；（法）克劳德·旁帝绘；魏舒译.html</w:t>
      </w:r>
    </w:p>
    <w:p>
      <w:r>
        <w:t>杭州:浙江少年儿童出版社,2018.07 出版图书：https://www.jiaokey.com/tag/杭州:浙江少年儿童出版社,2018.07.html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