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公众号运营实战手册  57招让你实现从0到10万</w:t>
      </w:r>
    </w:p>
    <w:p>
      <w:r>
        <w:rPr>
          <w:rFonts w:ascii="宋体" w:hAnsi="宋体" w:eastAsia="宋体"/>
          <w:sz w:val="24"/>
        </w:rPr>
        <w:t>粥左罗著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公众号运营实战手册  57招让你实现从0到10万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本书出售、求购地址：https://www.jiaokey.com/book/detail/14552459.html</w:t>
      </w:r>
    </w:p>
    <w:p>
      <w:r>
        <w:t>更多相关图书推荐：https://www.jiaokey.com</w:t>
      </w:r>
    </w:p>
    <w:p>
      <w:r>
        <w:t>粥左罗著 其他作品：https://www.jiaokey.com/tag/粥左罗著.html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关键词搜索：https://www.jiaokey.com/tag/公众号运营实战手册  57招让你实现从0到10万.html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