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红玫瑰与白玫瑰  张爱玲全集  2  2019版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红玫瑰与白玫瑰  张爱玲全集  2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本书出售、求购地址：https://www.jiaokey.com/book/detail/14552458.html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关键词搜索：https://www.jiaokey.com/tag/红玫瑰与白玫瑰  张爱玲全集  2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