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所有生命都不朽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所有生命都不朽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本书出售、求购地址：https://www.jiaokey.com/book/detail/14552456.html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关键词搜索：https://www.jiaokey.com/tag/所有生命都不朽.html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