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书名：这个唐朝真好玩儿</w:t>
      </w:r>
    </w:p>
    <w:p>
      <w:r>
        <w:t>作者：谢金鱼著</w:t>
      </w:r>
    </w:p>
    <w:p>
      <w:r>
        <w:t>出版社：北京联合出版公司,2018.12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这个唐朝真好玩儿 评论地址：https://www.jiaokey.com/book/detail/14552451.html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