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书名：家的日常  恋上慢生活</w:t>
      </w:r>
    </w:p>
    <w:p>
      <w:r>
        <w:t>作者：（日）山田奈美著；陈建，谢燕译</w:t>
      </w:r>
    </w:p>
    <w:p>
      <w:r>
        <w:t>出版社：江苏凤凰文艺出版社,2019.01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家的日常  恋上慢生活 评论地址：https://www.jiaokey.com/book/detail/14552450.html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