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书山有路勤为径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书山有路勤为径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本书出售、求购地址：https://www.jiaokey.com/book/detail/14552440.html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关键词搜索：https://www.jiaokey.com/tag/书山有路勤为径.html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