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依兰花女生  阳光姐姐嘉年华  精装版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依兰花女生  阳光姐姐嘉年华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本书出售、求购地址：https://www.jiaokey.com/book/detail/14552439.html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关键词搜索：https://www.jiaokey.com/tag/依兰花女生  阳光姐姐嘉年华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