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阳光姐姐嘉年华  愿望树下的呼唤  精装版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阳光姐姐嘉年华  愿望树下的呼唤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本书出售、求购地址：https://www.jiaokey.com/book/detail/14552438.html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济南:明天出版社,2018.03 出版图书：https://www.jiaokey.com/tag/济南:明天出版社,2018.03.html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