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发明发现大探奇  升级版</w:t>
      </w:r>
    </w:p>
    <w:p>
      <w:r>
        <w:rPr>
          <w:rFonts w:ascii="宋体" w:hAnsi="宋体" w:eastAsia="宋体"/>
          <w:sz w:val="24"/>
        </w:rPr>
        <w:t>（韩）柳太淳著；（韩）金昌镐绘；韩玉华译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发明发现大探奇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（韩）柳太淳著；（韩）金昌镐绘；韩玉华译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本书出售、求购地址：https://www.jiaokey.com/book/detail/14552434.html</w:t>
      </w:r>
    </w:p>
    <w:p>
      <w:r>
        <w:t>更多相关图书推荐：https://www.jiaokey.com</w:t>
      </w:r>
    </w:p>
    <w:p>
      <w:r>
        <w:t>（韩）柳太淳著；（韩）金昌镐绘；韩玉华译 其他作品：https://www.jiaokey.com/tag/（韩）柳太淳著；（韩）金昌镐绘；韩玉华译.html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关键词搜索：https://www.jiaokey.com/tag/发明发现大探奇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