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走进大世界全景科普书  大型虫子全知道</w:t>
      </w:r>
    </w:p>
    <w:p>
      <w:r>
        <w:rPr>
          <w:rFonts w:ascii="宋体" w:hAnsi="宋体" w:eastAsia="宋体"/>
          <w:sz w:val="24"/>
        </w:rPr>
        <w:t>（英）埃米莉·伯恩，（英）法比亚诺·菲奥林编著；赵宇欣译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走进大世界全景科普书  大型虫子全知道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（英）埃米莉·伯恩，（英）法比亚诺·菲奥林编著；赵宇欣译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本书出售、求购地址：https://www.jiaokey.com/book/detail/14552431.html</w:t>
      </w:r>
    </w:p>
    <w:p>
      <w:r>
        <w:t>更多相关图书推荐：https://www.jiaokey.com</w:t>
      </w:r>
    </w:p>
    <w:p>
      <w:r>
        <w:t>（英）埃米莉·伯恩，（英）法比亚诺·菲奥林编著；赵宇欣译 其他作品：https://www.jiaokey.com/tag/（英）埃米莉·伯恩，（英）法比亚诺·菲奥林编著；赵宇欣译.html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关键词搜索：https://www.jiaokey.com/tag/走进大世界全景科普书  大型虫子全知道.html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