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张之路科幻星球  霹雳贝贝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张之路科幻星球  霹雳贝贝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本书出售、求购地址：https://www.jiaokey.com/book/detail/14552426.html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关键词搜索：https://www.jiaokey.com/tag/张之路科幻星球  霹雳贝贝.html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