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小心猫房间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小心猫房间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儿童小说-科学幻想小说-小说集-中国-当代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本书出售、求购地址：https://www.jiaokey.com/book/detail/14552425.html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合肥:安徽少年儿童出版社,2019.03 出版图书：https://www.jiaokey.com/tag/合肥:安徽少年儿童出版社,2019.03.html</w:t>
      </w:r>
    </w:p>
    <w:p>
      <w:r>
        <w:t>关键词搜索：https://www.jiaokey.com/tag/儿童小说-科学幻想小说-小说集-中国-当代.html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