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书名：大作家·小时候  骑自行车翻山越河</w:t>
      </w:r>
    </w:p>
    <w:p>
      <w:r>
        <w:t>作者：郑保纯著</w:t>
      </w:r>
    </w:p>
    <w:p>
      <w:r>
        <w:t>出版社：长沙:湖南少年儿童出版社,2018.12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大作家·小时候  骑自行车翻山越河 评论地址：https://www.jiaokey.com/book/detail/14552423.html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