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书名：小牛顿人文馆  写给孩子的中国名人传记  A辑  赵匡胤</w:t>
      </w:r>
    </w:p>
    <w:p>
      <w:r>
        <w:t>作者：牛顿编辑团队著绘</w:t>
      </w:r>
    </w:p>
    <w:p>
      <w:r>
        <w:t>出版社：北京:国际文化出版公司,2019.01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小牛顿人文馆  写给孩子的中国名人传记  A辑  赵匡胤 评论地址：https://www.jiaokey.com/book/detail/14552419.html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