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书名：查理  芒格的投资思想</w:t>
      </w:r>
    </w:p>
    <w:p>
      <w:r>
        <w:t>作者：（美）戴维·克拉克（David Clark）著</w:t>
      </w:r>
    </w:p>
    <w:p>
      <w:r>
        <w:t>出版社：杭州:浙江人民出版社,2019.01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查理  芒格的投资思想 评论地址：https://www.jiaokey.com/book/detail/14552409.html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