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3  护卫行动  注音故事版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变形金刚  领袖之证  3  护卫行动  注音故事版 评论地址：https://www.jiaokey.com/book/detail/14552403.html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