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彩乌鸦系列  6  乌鸦理查</w:t>
      </w:r>
    </w:p>
    <w:p>
      <w:r>
        <w:rPr>
          <w:rFonts w:ascii="宋体" w:hAnsi="宋体" w:eastAsia="宋体"/>
          <w:sz w:val="24"/>
        </w:rPr>
        <w:t>埃迪特·施爱伯-维克著；湘雪译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2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彩乌鸦系列  6  乌鸦理查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埃迪特·施爱伯-维克著；湘雪译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本书出售、求购地址：https://www.jiaokey.com/book/detail/14552393.html</w:t>
      </w:r>
    </w:p>
    <w:p>
      <w:r>
        <w:t>更多相关图书推荐：https://www.jiaokey.com</w:t>
      </w:r>
    </w:p>
    <w:p>
      <w:r>
        <w:t>埃迪特·施爱伯-维克著；湘雪译 其他作品：https://www.jiaokey.com/tag/埃迪特·施爱伯-维克著；湘雪译.html</w:t>
      </w:r>
    </w:p>
    <w:p>
      <w:r>
        <w:t>南昌:二十一世纪出版社,2018.05 出版图书：https://www.jiaokey.com/tag/南昌:二十一世纪出版社,2018.05.html</w:t>
      </w:r>
    </w:p>
    <w:p>
      <w:r>
        <w:t>关键词搜索：https://www.jiaokey.com/tag/儿童小说-中篇小说-奥地利-现代.html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