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我和小姐姐克拉拉  6  小猫卡斯梅  注音版</w:t>
      </w:r>
    </w:p>
    <w:p>
      <w:r>
        <w:rPr>
          <w:rFonts w:ascii="宋体" w:hAnsi="宋体" w:eastAsia="宋体"/>
          <w:sz w:val="24"/>
        </w:rPr>
        <w:t>迪米特尔·茵可夫,程玮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52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我和小姐姐克拉拉  6  小猫卡斯梅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迪米特尔·茵可夫,程玮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9787556836109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儿童小说-中篇小说-德国-现代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本书讲述:小姐姐克拉拉心眼活，点子多。弟弟对她很崇拜，但有时候也不服气。姐弟俩有时是同盟，有时是对手，小争小斗不断，但最后总是重归于好，亲密无间。本册讲述他们和小猫卡斯梅的故事。</w:t>
      </w:r>
    </w:p>
    <w:p/>
    <w:p>
      <w:r>
        <w:t>本书出售、求购地址：https://www.jiaokey.com/book/detail/14552377.html</w:t>
      </w:r>
    </w:p>
    <w:p>
      <w:r>
        <w:t>更多欧洲文学图书推荐：https://www.jiaokey.com</w:t>
      </w:r>
    </w:p>
    <w:p>
      <w:r>
        <w:t>迪米特尔·茵可夫,程玮 其他作品：https://www.jiaokey.com/tag/迪米特尔·茵可夫,程玮.html</w:t>
      </w:r>
    </w:p>
    <w:p>
      <w:r>
        <w:t>南昌：二十一世纪出版社集团 出版图书：https://www.jiaokey.com/tag/南昌：二十一世纪出版社集团.html</w:t>
      </w:r>
    </w:p>
    <w:p>
      <w:r>
        <w:t>关键词搜索：https://www.jiaokey.com/tag/儿童小说-中篇小说-德国-现代.html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