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3-6岁正面管教亲子共读绘本  宝贝，晚安</w:t>
      </w:r>
    </w:p>
    <w:p>
      <w:r>
        <w:rPr>
          <w:rFonts w:ascii="宋体" w:hAnsi="宋体" w:eastAsia="宋体"/>
          <w:sz w:val="24"/>
        </w:rPr>
        <w:t>（英）安伯·斯图尔特著；（英）莱茵·玛洛绘；余治莹译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3-6岁正面管教亲子共读绘本  宝贝，晚安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（英）安伯·斯图尔特著；（英）莱茵·玛洛绘；余治莹译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本书出售、求购地址：https://www.jiaokey.com/book/detail/14552373.html</w:t>
      </w:r>
    </w:p>
    <w:p>
      <w:r>
        <w:t>更多相关图书推荐：https://www.jiaokey.com</w:t>
      </w:r>
    </w:p>
    <w:p>
      <w:r>
        <w:t>（英）安伯·斯图尔特著；（英）莱茵·玛洛绘；余治莹译 其他作品：https://www.jiaokey.com/tag/（英）安伯·斯图尔特著；（英）莱茵·玛洛绘；余治莹译.html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关键词搜索：https://www.jiaokey.com/tag/3-6岁正面管教亲子共读绘本  宝贝，晚安.html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