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  第7册  乌鸦城的诡局  下</w:t>
      </w:r>
    </w:p>
    <w:p>
      <w:r>
        <w:t>作者：雷欧幻像著</w:t>
      </w:r>
    </w:p>
    <w:p>
      <w:r>
        <w:t>出版社：</w:t>
      </w:r>
    </w:p>
    <w:p>
      <w:r>
        <w:t>出版日期：2018.10</w:t>
      </w:r>
    </w:p>
    <w:p>
      <w:r>
        <w:t>总页数：149</w:t>
      </w:r>
    </w:p>
    <w:p>
      <w:r>
        <w:t>更多请访问教客网: www.jiaokey.com</w:t>
      </w:r>
    </w:p>
    <w:p>
      <w:r>
        <w:t>墨多多谜境冒险  第7册  乌鸦城的诡局  下 评论地址：https://www.jiaokey.com/book/detail/14552361.html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