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等你，在未来  第4届全国中学生科普科幻作文大赛获奖作品集  第4季</w:t>
      </w:r>
    </w:p>
    <w:p>
      <w:r>
        <w:rPr>
          <w:rFonts w:ascii="宋体" w:hAnsi="宋体" w:eastAsia="宋体"/>
          <w:sz w:val="24"/>
        </w:rPr>
        <w:t>李凌己，陈玲主编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等你，在未来  第4届全国中学生科普科幻作文大赛获奖作品集  第4季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李凌己，陈玲主编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本书出售、求购地址：https://www.jiaokey.com/book/detail/14552332.html</w:t>
      </w:r>
    </w:p>
    <w:p>
      <w:r>
        <w:t>更多相关图书推荐：https://www.jiaokey.com</w:t>
      </w:r>
    </w:p>
    <w:p>
      <w:r>
        <w:t>李凌己，陈玲主编 其他作品：https://www.jiaokey.com/tag/李凌己，陈玲主编.html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关键词搜索：https://www.jiaokey.com/tag/等你，在未来  第4届全国中学生科普科幻作文大赛获奖作品集  第4季.html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