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书名：茶道入门  从零开始学</w:t>
      </w:r>
    </w:p>
    <w:p>
      <w:r>
        <w:t>作者：戴玄编著</w:t>
      </w:r>
    </w:p>
    <w:p>
      <w:r>
        <w:t>出版社：江苏凤凰科学技术出版社,2019.01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茶道入门  从零开始学 评论地址：https://www.jiaokey.com/book/detail/14552329.html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