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沙漏做招牌的疗养院</w:t>
      </w:r>
    </w:p>
    <w:p>
      <w:r>
        <w:rPr>
          <w:rFonts w:ascii="宋体" w:hAnsi="宋体" w:eastAsia="宋体"/>
          <w:sz w:val="24"/>
        </w:rPr>
        <w:t>（波兰）布鲁诺·舒尔茨著；陆源译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523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沙漏做招牌的疗养院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（波兰）布鲁诺·舒尔茨著；陆源译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成都:四川人民出版社,2019.05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短篇小说-小说集-波兰-现代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本书出售、求购地址：https://www.jiaokey.com/book/detail/14552323.html</w:t>
      </w:r>
    </w:p>
    <w:p>
      <w:r>
        <w:t>更多相关图书推荐：https://www.jiaokey.com</w:t>
      </w:r>
    </w:p>
    <w:p>
      <w:r>
        <w:t>（波兰）布鲁诺·舒尔茨著；陆源译 其他作品：https://www.jiaokey.com/tag/（波兰）布鲁诺·舒尔茨著；陆源译.html</w:t>
      </w:r>
    </w:p>
    <w:p>
      <w:r>
        <w:t>成都:四川人民出版社,2019.05 出版图书：https://www.jiaokey.com/tag/成都:四川人民出版社,2019.05.html</w:t>
      </w:r>
    </w:p>
    <w:p>
      <w:r>
        <w:t>关键词搜索：https://www.jiaokey.com/tag/短篇小说-小说集-波兰-现代.html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