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鲁迅自编文集  野草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鲁迅自编文集  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天津人民出版社；香港炎黄国际出版社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本书出售、求购地址：https://www.jiaokey.com/book/detail/14552292.html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天津人民出版社；香港炎黄国际出版社 出版图书：https://www.jiaokey.com/tag/天津人民出版社；香港炎黄国际出版社.html</w:t>
      </w:r>
    </w:p>
    <w:p>
      <w:r>
        <w:t>关键词搜索：https://www.jiaokey.com/tag/鲁迅自编文集  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