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书名：宋初朋党与太平兴国三年进士  修订本</w:t>
      </w:r>
    </w:p>
    <w:p>
      <w:r>
        <w:t>作者：何冠环著</w:t>
      </w:r>
    </w:p>
    <w:p>
      <w:r>
        <w:t>出版社：</w:t>
      </w:r>
    </w:p>
    <w:p>
      <w:r>
        <w:t>出版日期：2018.06</w:t>
      </w:r>
    </w:p>
    <w:p>
      <w:r>
        <w:t>总页数：415</w:t>
      </w:r>
    </w:p>
    <w:p>
      <w:r>
        <w:t>更多请访问教客网: www.jiaokey.com</w:t>
      </w:r>
    </w:p>
    <w:p>
      <w:r>
        <w:t>宋初朋党与太平兴国三年进士  修订本 评论地址：https://www.jiaokey.com/book/detail/14552144.html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