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全面从严治党言论100篇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全面从严治党言论100篇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本书出售、求购地址：https://www.jiaokey.com/book/detail/14552116.html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关键词搜索：https://www.jiaokey.com/tag/全面从严治党言论100篇.html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