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灵魂的居所  建筑与环境设计  一种心灵疗愈的艺术</w:t>
      </w:r>
    </w:p>
    <w:p>
      <w:r>
        <w:rPr>
          <w:rFonts w:ascii="宋体" w:hAnsi="宋体" w:eastAsia="宋体"/>
          <w:sz w:val="24"/>
        </w:rPr>
        <w:t>（英）Christopher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灵魂的居所  建筑与环境设计  一种心灵疗愈的艺术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（英）Christopher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本书出售、求购地址：https://www.jiaokey.com/book/detail/14552036.html</w:t>
      </w:r>
    </w:p>
    <w:p>
      <w:r>
        <w:t>更多相关图书推荐：https://www.jiaokey.com</w:t>
      </w:r>
    </w:p>
    <w:p>
      <w:r>
        <w:t>（英）Christopher Day 其他作品：https://www.jiaokey.com/tag/（英）Christopher Day.html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关键词搜索：https://www.jiaokey.com/tag/灵魂的居所  建筑与环境设计  一种心灵疗愈的艺术.html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