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汽车电子S32K系列微控制器  基于ARM Cortex-M4F内核</w:t>
      </w:r>
    </w:p>
    <w:p>
      <w:r>
        <w:rPr>
          <w:rFonts w:ascii="宋体" w:hAnsi="宋体" w:eastAsia="宋体"/>
          <w:sz w:val="24"/>
        </w:rPr>
        <w:t>王宜怀，邵长星，黄熙著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汽车电子S32K系列微控制器  基于ARM Cortex-M4F内核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王宜怀，邵长星，黄熙著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本书出售、求购地址：https://www.jiaokey.com/book/detail/14552013.html</w:t>
      </w:r>
    </w:p>
    <w:p>
      <w:r>
        <w:t>更多相关图书推荐：https://www.jiaokey.com</w:t>
      </w:r>
    </w:p>
    <w:p>
      <w:r>
        <w:t>王宜怀，邵长星，黄熙著 其他作品：https://www.jiaokey.com/tag/王宜怀，邵长星，黄熙著.html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关键词搜索：https://www.jiaokey.com/tag/汽车电子S32K系列微控制器  基于ARM Cortex-M4F内核.html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