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  供护理学类专业用  第4版  2018版</w:t>
      </w:r>
    </w:p>
    <w:p>
      <w:r>
        <w:rPr>
          <w:rFonts w:ascii="宋体" w:hAnsi="宋体" w:eastAsia="宋体"/>
          <w:sz w:val="24"/>
        </w:rPr>
        <w:t>郑翠红，张俊娥主编；韩琳，马秀梅副主编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  供护理学类专业用  第4版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郑翠红，张俊娥主编；韩琳，马秀梅副主编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本书出售、求购地址：https://www.jiaokey.com/book/detail/14552012.html</w:t>
      </w:r>
    </w:p>
    <w:p>
      <w:r>
        <w:t>更多相关图书推荐：https://www.jiaokey.com</w:t>
      </w:r>
    </w:p>
    <w:p>
      <w:r>
        <w:t>郑翠红，张俊娥主编；韩琳，马秀梅副主编 其他作品：https://www.jiaokey.com/tag/郑翠红，张俊娥主编；韩琳，马秀梅副主编.html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关键词搜索：https://www.jiaokey.com/tag/护理管理学  供护理学类专业用  第4版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