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北方果树病虫害绿色防控与诊断原色生态图谱</w:t>
      </w:r>
    </w:p>
    <w:p>
      <w:r>
        <w:rPr>
          <w:rFonts w:ascii="宋体" w:hAnsi="宋体" w:eastAsia="宋体"/>
          <w:sz w:val="24"/>
        </w:rPr>
        <w:t>王永立，付丽亚，焦富玉主编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北方果树病虫害绿色防控与诊断原色生态图谱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王永立，付丽亚，焦富玉主编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本书出售、求购地址：https://www.jiaokey.com/book/detail/14552009.html</w:t>
      </w:r>
    </w:p>
    <w:p>
      <w:r>
        <w:t>更多相关图书推荐：https://www.jiaokey.com</w:t>
      </w:r>
    </w:p>
    <w:p>
      <w:r>
        <w:t>王永立，付丽亚，焦富玉主编 其他作品：https://www.jiaokey.com/tag/王永立，付丽亚，焦富玉主编.html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关键词搜索：https://www.jiaokey.com/tag/北方果树病虫害绿色防控与诊断原色生态图谱.html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