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天然气战略成本管理创新研究与实践  以西南战略大气区建设为例</w:t>
      </w:r>
    </w:p>
    <w:p>
      <w:r>
        <w:rPr>
          <w:rFonts w:ascii="宋体" w:hAnsi="宋体" w:eastAsia="宋体"/>
          <w:sz w:val="24"/>
        </w:rPr>
        <w:t>李仲，任丽梅，邹晓琴等编著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天然气战略成本管理创新研究与实践  以西南战略大气区建设为例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李仲，任丽梅，邹晓琴等编著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本书出售、求购地址：https://www.jiaokey.com/book/detail/14552004.html</w:t>
      </w:r>
    </w:p>
    <w:p>
      <w:r>
        <w:t>更多相关图书推荐：https://www.jiaokey.com</w:t>
      </w:r>
    </w:p>
    <w:p>
      <w:r>
        <w:t>李仲，任丽梅，邹晓琴等编著 其他作品：https://www.jiaokey.com/tag/李仲，任丽梅，邹晓琴等编著.html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关键词搜索：https://www.jiaokey.com/tag/天然气战略成本管理创新研究与实践  以西南战略大气区建设为例.html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