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第4版  精编版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第4版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本书出售、求购地址：https://www.jiaokey.com/book/detail/14552002.html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  下  第4版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