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特高拱坝智能化建设技术创新和实践  300m级溪洛渡拱坝智能化建设</w:t>
      </w:r>
    </w:p>
    <w:p>
      <w:r>
        <w:rPr>
          <w:rFonts w:ascii="宋体" w:hAnsi="宋体" w:eastAsia="宋体"/>
          <w:sz w:val="24"/>
        </w:rPr>
        <w:t>樊启祥，张超然等著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特高拱坝智能化建设技术创新和实践  300m级溪洛渡拱坝智能化建设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樊启祥，张超然等著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本书出售、求购地址：https://www.jiaokey.com/book/detail/14551991.html</w:t>
      </w:r>
    </w:p>
    <w:p>
      <w:r>
        <w:t>更多相关图书推荐：https://www.jiaokey.com</w:t>
      </w:r>
    </w:p>
    <w:p>
      <w:r>
        <w:t>樊启祥，张超然等著 其他作品：https://www.jiaokey.com/tag/樊启祥，张超然等著.html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关键词搜索：https://www.jiaokey.com/tag/特高拱坝智能化建设技术创新和实践  300m级溪洛渡拱坝智能化建设.html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