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“一带一路”手册</w:t>
      </w:r>
    </w:p>
    <w:p>
      <w:r>
        <w:rPr>
          <w:rFonts w:ascii="宋体" w:hAnsi="宋体" w:eastAsia="宋体"/>
          <w:sz w:val="24"/>
        </w:rPr>
        <w:t>蔡昉，（英）彼得·诺兰（Peter Nolan）执行主编；王灵桂，赵江林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“一带一路”手册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蔡昉，（英）彼得·诺兰（Peter Nolan）执行主编；王灵桂，赵江林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本书出售、求购地址：https://www.jiaokey.com/book/detail/14551974.html</w:t>
      </w:r>
    </w:p>
    <w:p>
      <w:r>
        <w:t>更多相关图书推荐：https://www.jiaokey.com</w:t>
      </w:r>
    </w:p>
    <w:p>
      <w:r>
        <w:t>蔡昉，（英）彼得·诺兰（Peter Nolan）执行主编；王灵桂，赵江林 其他作品：https://www.jiaokey.com/tag/蔡昉，（英）彼得·诺兰（Peter Nolan）执行主编；王灵桂，赵江林.html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关键词搜索：https://www.jiaokey.com/tag/“一带一路”手册.html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