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半干旱区坡地资源农业高效利用</w:t>
      </w:r>
    </w:p>
    <w:p>
      <w:r>
        <w:rPr>
          <w:rFonts w:ascii="宋体" w:hAnsi="宋体" w:eastAsia="宋体"/>
          <w:sz w:val="24"/>
        </w:rPr>
        <w:t>盛艳，秦富仓，姚云峰著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半干旱区坡地资源农业高效利用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盛艳，秦富仓，姚云峰著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本书出售、求购地址：https://www.jiaokey.com/book/detail/14551972.html</w:t>
      </w:r>
    </w:p>
    <w:p>
      <w:r>
        <w:t>更多相关图书推荐：https://www.jiaokey.com</w:t>
      </w:r>
    </w:p>
    <w:p>
      <w:r>
        <w:t>盛艳，秦富仓，姚云峰著 其他作品：https://www.jiaokey.com/tag/盛艳，秦富仓，姚云峰著.html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关键词搜索：https://www.jiaokey.com/tag/半干旱区坡地资源农业高效利用.html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