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种植业标准应用手册  植保植检分册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种植业标准应用手册  植保植检分册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本书出售、求购地址：https://www.jiaokey.com/book/detail/14551962.html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关键词搜索：https://www.jiaokey.com/tag/种植业标准应用手册  植保植检分册.html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