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书名：妇产科护理实训指导</w:t>
      </w:r>
    </w:p>
    <w:p>
      <w:r>
        <w:t>作者：梁琼文，黄珍玲主编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总页数：121</w:t>
      </w:r>
    </w:p>
    <w:p>
      <w:r>
        <w:t>更多请访问教客网: www.jiaokey.com</w:t>
      </w:r>
    </w:p>
    <w:p>
      <w:r>
        <w:t>妇产科护理实训指导 评论地址：https://www.jiaokey.com/book/detail/14551945.html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