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名老中医崔述生推拿手法图谱  第2版</w:t>
      </w:r>
    </w:p>
    <w:p>
      <w:r>
        <w:rPr>
          <w:rFonts w:ascii="宋体" w:hAnsi="宋体" w:eastAsia="宋体"/>
          <w:sz w:val="24"/>
        </w:rPr>
        <w:t>崔述生全国基层名老中医药专家传承工作室编著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名老中医崔述生推拿手法图谱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崔述生全国基层名老中医药专家传承工作室编著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本书出售、求购地址：https://www.jiaokey.com/book/detail/14551921.html</w:t>
      </w:r>
    </w:p>
    <w:p>
      <w:r>
        <w:t>更多相关图书推荐：https://www.jiaokey.com</w:t>
      </w:r>
    </w:p>
    <w:p>
      <w:r>
        <w:t>崔述生全国基层名老中医药专家传承工作室编著 其他作品：https://www.jiaokey.com/tag/崔述生全国基层名老中医药专家传承工作室编著.html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关键词搜索：https://www.jiaokey.com/tag/名老中医崔述生推拿手法图谱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