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  手把手教你制作400道世界经典甜品</w:t>
      </w:r>
    </w:p>
    <w:p>
      <w:r>
        <w:t>作者：卡罗琳布雷瑟顿，美克里斯坦雷恩斯</w:t>
      </w:r>
    </w:p>
    <w:p>
      <w:r>
        <w:t>出版社：武汉:华中科技大学出版社,2018.05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甜蜜  手把手教你制作400道世界经典甜品 评论地址：https://www.jiaokey.com/book/detail/14551910.html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