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建筑工程材料进场复验和现场检测抽样规则</w:t>
      </w:r>
    </w:p>
    <w:p>
      <w:r>
        <w:rPr>
          <w:rFonts w:ascii="宋体" w:hAnsi="宋体" w:eastAsia="宋体"/>
          <w:sz w:val="24"/>
        </w:rPr>
        <w:t>金孝权主编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建筑工程材料进场复验和现场检测抽样规则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金孝权主编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本书出售、求购地址：https://www.jiaokey.com/book/detail/14551903.html</w:t>
      </w:r>
    </w:p>
    <w:p>
      <w:r>
        <w:t>更多相关图书推荐：https://www.jiaokey.com</w:t>
      </w:r>
    </w:p>
    <w:p>
      <w:r>
        <w:t>金孝权主编 其他作品：https://www.jiaokey.com/tag/金孝权主编.html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关键词搜索：https://www.jiaokey.com/tag/建筑工程材料进场复验和现场检测抽样规则.html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